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Swallow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Attire used to protect eyes from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Leisure place with sand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Refreshing fruit with red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a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Summer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Green leisure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 of transportation with two wheels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Light, cool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Summer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in which skin is darkened using solar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do in 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Attire for water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Urban reserve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Leisure place with waterslides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Summer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Consume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Open-toed 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Attire used to protect head from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2021-10-11T18:14:55Z</dcterms:created>
  <dcterms:modified xsi:type="dcterms:W3CDTF">2021-10-11T18:14:55Z</dcterms:modified>
</cp:coreProperties>
</file>