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hiking    </w:t>
      </w:r>
      <w:r>
        <w:t xml:space="preserve">   sand    </w:t>
      </w:r>
      <w:r>
        <w:t xml:space="preserve">   tan    </w:t>
      </w:r>
      <w:r>
        <w:t xml:space="preserve">   lemonade    </w:t>
      </w:r>
      <w:r>
        <w:t xml:space="preserve">   bbq    </w:t>
      </w:r>
      <w:r>
        <w:t xml:space="preserve">   watermelon    </w:t>
      </w:r>
      <w:r>
        <w:t xml:space="preserve">   swimming    </w:t>
      </w:r>
      <w:r>
        <w:t xml:space="preserve">   flowers    </w:t>
      </w:r>
      <w:r>
        <w:t xml:space="preserve">   camping    </w:t>
      </w:r>
      <w:r>
        <w:t xml:space="preserve">   bugs    </w:t>
      </w:r>
      <w:r>
        <w:t xml:space="preserve">   sunscreen    </w:t>
      </w:r>
      <w:r>
        <w:t xml:space="preserve">   family    </w:t>
      </w:r>
      <w:r>
        <w:t xml:space="preserve">   flip flops    </w:t>
      </w:r>
      <w:r>
        <w:t xml:space="preserve">   pool    </w:t>
      </w:r>
      <w:r>
        <w:t xml:space="preserve">   sprinkler    </w:t>
      </w:r>
      <w:r>
        <w:t xml:space="preserve">   Ice pop    </w:t>
      </w:r>
      <w:r>
        <w:t xml:space="preserve">   July    </w:t>
      </w:r>
      <w:r>
        <w:t xml:space="preserve">   June    </w:t>
      </w:r>
      <w:r>
        <w:t xml:space="preserve">   August    </w:t>
      </w:r>
      <w:r>
        <w:t xml:space="preserve">   bon fires    </w:t>
      </w:r>
      <w:r>
        <w:t xml:space="preserve">   ice cream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 </dc:title>
  <dcterms:created xsi:type="dcterms:W3CDTF">2021-10-11T18:15:13Z</dcterms:created>
  <dcterms:modified xsi:type="dcterms:W3CDTF">2021-10-11T18:15:13Z</dcterms:modified>
</cp:coreProperties>
</file>