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Amusements    </w:t>
      </w:r>
      <w:r>
        <w:t xml:space="preserve">   Barbecue    </w:t>
      </w:r>
      <w:r>
        <w:t xml:space="preserve">   Beach    </w:t>
      </w:r>
      <w:r>
        <w:t xml:space="preserve">   Boardwalk    </w:t>
      </w:r>
      <w:r>
        <w:t xml:space="preserve">   Boats    </w:t>
      </w:r>
      <w:r>
        <w:t xml:space="preserve">   Campfire    </w:t>
      </w:r>
      <w:r>
        <w:t xml:space="preserve">   Concerts    </w:t>
      </w:r>
      <w:r>
        <w:t xml:space="preserve">   Fishing    </w:t>
      </w:r>
      <w:r>
        <w:t xml:space="preserve">   Flip Flops    </w:t>
      </w:r>
      <w:r>
        <w:t xml:space="preserve">   Hiking    </w:t>
      </w:r>
      <w:r>
        <w:t xml:space="preserve">   Ice Cream    </w:t>
      </w:r>
      <w:r>
        <w:t xml:space="preserve">   Motorcycles    </w:t>
      </w:r>
      <w:r>
        <w:t xml:space="preserve">   Picnic    </w:t>
      </w:r>
      <w:r>
        <w:t xml:space="preserve">   S'mores    </w:t>
      </w:r>
      <w:r>
        <w:t xml:space="preserve">   Sand Castle    </w:t>
      </w:r>
      <w:r>
        <w:t xml:space="preserve">   Sunglasses    </w:t>
      </w:r>
      <w:r>
        <w:t xml:space="preserve">   Surfing    </w:t>
      </w:r>
      <w:r>
        <w:t xml:space="preserve">   Tubing    </w:t>
      </w:r>
      <w:r>
        <w:t xml:space="preserve">   Vacation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2021-10-11T18:15:21Z</dcterms:created>
  <dcterms:modified xsi:type="dcterms:W3CDTF">2021-10-11T18:15:21Z</dcterms:modified>
</cp:coreProperties>
</file>