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Fun</w:t>
      </w:r>
    </w:p>
    <w:p>
      <w:pPr>
        <w:pStyle w:val="Questions"/>
      </w:pPr>
      <w:r>
        <w:t xml:space="preserve">1. MSMIIGWN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EIC ECRMA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NUISEHSN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MAPNICG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INHFIGS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AYD GTIHL SSAGINV TMIE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RAWM REWTEAH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ANSOCIVAT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ESRUMM TGHNIS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CMAP IFRE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2021-10-11T18:15:00Z</dcterms:created>
  <dcterms:modified xsi:type="dcterms:W3CDTF">2021-10-11T18:15:00Z</dcterms:modified>
</cp:coreProperties>
</file>