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berry picking    </w:t>
      </w:r>
      <w:r>
        <w:t xml:space="preserve">   beach ball    </w:t>
      </w:r>
      <w:r>
        <w:t xml:space="preserve">   sun screen    </w:t>
      </w:r>
      <w:r>
        <w:t xml:space="preserve">   water melon    </w:t>
      </w:r>
      <w:r>
        <w:t xml:space="preserve">   humid    </w:t>
      </w:r>
      <w:r>
        <w:t xml:space="preserve">   vacation    </w:t>
      </w:r>
      <w:r>
        <w:t xml:space="preserve">   pool    </w:t>
      </w:r>
      <w:r>
        <w:t xml:space="preserve">   sand    </w:t>
      </w:r>
      <w:r>
        <w:t xml:space="preserve">   fun    </w:t>
      </w:r>
      <w:r>
        <w:t xml:space="preserve">   canada day    </w:t>
      </w:r>
      <w:r>
        <w:t xml:space="preserve">   fireworks    </w:t>
      </w:r>
      <w:r>
        <w:t xml:space="preserve">   fireflies    </w:t>
      </w:r>
      <w:r>
        <w:t xml:space="preserve">   cookouts    </w:t>
      </w:r>
      <w:r>
        <w:t xml:space="preserve">   swiming    </w:t>
      </w:r>
      <w:r>
        <w:t xml:space="preserve">   camping    </w:t>
      </w:r>
      <w:r>
        <w:t xml:space="preserve">   drive-ins    </w:t>
      </w:r>
      <w:r>
        <w:t xml:space="preserve">   ice cream    </w:t>
      </w:r>
      <w:r>
        <w:t xml:space="preserve">   jumprope    </w:t>
      </w:r>
      <w:r>
        <w:t xml:space="preserve">   snowcones    </w:t>
      </w:r>
      <w:r>
        <w:t xml:space="preserve">   july    </w:t>
      </w:r>
      <w:r>
        <w:t xml:space="preserve">   beach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Fun</dc:title>
  <dcterms:created xsi:type="dcterms:W3CDTF">2021-10-11T18:15:05Z</dcterms:created>
  <dcterms:modified xsi:type="dcterms:W3CDTF">2021-10-11T18:15:05Z</dcterms:modified>
</cp:coreProperties>
</file>