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p>
      <w:pPr>
        <w:pStyle w:val="Questions"/>
      </w:pPr>
      <w:r>
        <w:t xml:space="preserve">1. CIE EACMR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NADS ATECSL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OACEN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WUISSTIM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THO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HTO OSGD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GANSESSLUS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LSAEESSHL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GMNMIWIS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RSDFUROAB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UFN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ABWDOARKL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DNAS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AUEFIGRDL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CHAEB LLBA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BHCEA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KOUTOOC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YMALFI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OINLTO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EURMMS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2021-10-11T18:15:04Z</dcterms:created>
  <dcterms:modified xsi:type="dcterms:W3CDTF">2021-10-11T18:15:04Z</dcterms:modified>
</cp:coreProperties>
</file>