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BARBEQUE    </w:t>
      </w:r>
      <w:r>
        <w:t xml:space="preserve">   BATHING SUIT    </w:t>
      </w:r>
      <w:r>
        <w:t xml:space="preserve">   BEACH    </w:t>
      </w:r>
      <w:r>
        <w:t xml:space="preserve">   HOT DOG    </w:t>
      </w:r>
      <w:r>
        <w:t xml:space="preserve">   ICE CREAM    </w:t>
      </w:r>
      <w:r>
        <w:t xml:space="preserve">   LIFE GUARD    </w:t>
      </w:r>
      <w:r>
        <w:t xml:space="preserve">   PICNIC    </w:t>
      </w:r>
      <w:r>
        <w:t xml:space="preserve">   SAND CASTLE    </w:t>
      </w:r>
      <w:r>
        <w:t xml:space="preserve">   SUNSCREEN    </w:t>
      </w:r>
      <w:r>
        <w:t xml:space="preserve">   SWIMMING    </w:t>
      </w:r>
      <w:r>
        <w:t xml:space="preserve">   VACATION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2021-10-11T18:13:43Z</dcterms:created>
  <dcterms:modified xsi:type="dcterms:W3CDTF">2021-10-11T18:13:43Z</dcterms:modified>
</cp:coreProperties>
</file>