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green fruit with white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 at the center of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outdoor recreational activity involving sleeping in a tent, cabin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beverage consisting of lemon juice mixed with water and sweetened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Let's build a ___________ at the beach.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birthday of the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whole in the ground filled with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Beginning of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 activity people do for exercise, or just for fun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shore of the sea, or lake, which is washed by the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outdoors on a grill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people ride in during the summer (in the water)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2021-10-11T18:15:10Z</dcterms:created>
  <dcterms:modified xsi:type="dcterms:W3CDTF">2021-10-11T18:15:10Z</dcterms:modified>
</cp:coreProperties>
</file>