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cap    </w:t>
      </w:r>
      <w:r>
        <w:t xml:space="preserve">   swimsuit    </w:t>
      </w:r>
      <w:r>
        <w:t xml:space="preserve">   beachball    </w:t>
      </w:r>
      <w:r>
        <w:t xml:space="preserve">   sizzling    </w:t>
      </w:r>
      <w:r>
        <w:t xml:space="preserve">   unforgettable    </w:t>
      </w:r>
      <w:r>
        <w:t xml:space="preserve">   tan    </w:t>
      </w:r>
      <w:r>
        <w:t xml:space="preserve">   tropical    </w:t>
      </w:r>
      <w:r>
        <w:t xml:space="preserve">   fresh    </w:t>
      </w:r>
      <w:r>
        <w:t xml:space="preserve">   bright    </w:t>
      </w:r>
      <w:r>
        <w:t xml:space="preserve">   relaxing    </w:t>
      </w:r>
      <w:r>
        <w:t xml:space="preserve">   happy    </w:t>
      </w:r>
      <w:r>
        <w:t xml:space="preserve">   grilled    </w:t>
      </w:r>
      <w:r>
        <w:t xml:space="preserve">   outdoor    </w:t>
      </w:r>
      <w:r>
        <w:t xml:space="preserve">   pool    </w:t>
      </w:r>
      <w:r>
        <w:t xml:space="preserve">   sunny    </w:t>
      </w:r>
      <w:r>
        <w:t xml:space="preserve">   picnic    </w:t>
      </w:r>
      <w:r>
        <w:t xml:space="preserve">   splash    </w:t>
      </w:r>
      <w:r>
        <w:t xml:space="preserve">   hot    </w:t>
      </w:r>
      <w:r>
        <w:t xml:space="preserve">   summer    </w:t>
      </w:r>
      <w:r>
        <w:t xml:space="preserve">   vacation    </w:t>
      </w:r>
      <w:r>
        <w:t xml:space="preserve">   ice cream    </w:t>
      </w:r>
      <w:r>
        <w:t xml:space="preserve">   sunglasses    </w:t>
      </w:r>
      <w:r>
        <w:t xml:space="preserve">   shorts    </w:t>
      </w:r>
      <w:r>
        <w:t xml:space="preserve">   sun block    </w:t>
      </w:r>
      <w:r>
        <w:t xml:space="preserve">   hotel    </w:t>
      </w:r>
      <w:r>
        <w:t xml:space="preserve">   sun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2021-10-11T18:13:35Z</dcterms:created>
  <dcterms:modified xsi:type="dcterms:W3CDTF">2021-10-11T18:13:35Z</dcterms:modified>
</cp:coreProperties>
</file>