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sunflower    </w:t>
      </w:r>
      <w:r>
        <w:t xml:space="preserve">   watermelon    </w:t>
      </w:r>
      <w:r>
        <w:t xml:space="preserve">   picnic    </w:t>
      </w:r>
      <w:r>
        <w:t xml:space="preserve">   heat    </w:t>
      </w:r>
      <w:r>
        <w:t xml:space="preserve">   ice cream    </w:t>
      </w:r>
      <w:r>
        <w:t xml:space="preserve">   pool    </w:t>
      </w:r>
      <w:r>
        <w:t xml:space="preserve">   swimming    </w:t>
      </w:r>
      <w:r>
        <w:t xml:space="preserve">   ocean    </w:t>
      </w:r>
      <w:r>
        <w:t xml:space="preserve">   sand    </w:t>
      </w:r>
      <w:r>
        <w:t xml:space="preserve">   shovel    </w:t>
      </w:r>
      <w:r>
        <w:t xml:space="preserve">   seagull    </w:t>
      </w:r>
      <w:r>
        <w:t xml:space="preserve">   beach    </w:t>
      </w:r>
      <w:r>
        <w:t xml:space="preserve">   sandals    </w:t>
      </w:r>
      <w:r>
        <w:t xml:space="preserve">   flipflop    </w:t>
      </w:r>
      <w:r>
        <w:t xml:space="preserve">   sandcastle    </w:t>
      </w:r>
      <w:r>
        <w:t xml:space="preserve">   sunshine    </w:t>
      </w:r>
      <w:r>
        <w:t xml:space="preserve">   vacation    </w:t>
      </w:r>
      <w:r>
        <w:t xml:space="preserve">   june    </w:t>
      </w:r>
      <w:r>
        <w:t xml:space="preserve">   july    </w:t>
      </w:r>
      <w:r>
        <w:t xml:space="preserve">   towel    </w:t>
      </w:r>
      <w:r>
        <w:t xml:space="preserve">   seashell    </w:t>
      </w:r>
      <w:r>
        <w:t xml:space="preserve">   fun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2021-10-11T18:13:41Z</dcterms:created>
  <dcterms:modified xsi:type="dcterms:W3CDTF">2021-10-11T18:13:41Z</dcterms:modified>
</cp:coreProperties>
</file>