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sandcastle    </w:t>
      </w:r>
      <w:r>
        <w:t xml:space="preserve">   humidity    </w:t>
      </w:r>
      <w:r>
        <w:t xml:space="preserve">   lifeguard    </w:t>
      </w:r>
      <w:r>
        <w:t xml:space="preserve">   popsicle    </w:t>
      </w:r>
      <w:r>
        <w:t xml:space="preserve">   july    </w:t>
      </w:r>
      <w:r>
        <w:t xml:space="preserve">   june    </w:t>
      </w:r>
      <w:r>
        <w:t xml:space="preserve">   august    </w:t>
      </w:r>
      <w:r>
        <w:t xml:space="preserve">   mosquito    </w:t>
      </w:r>
      <w:r>
        <w:t xml:space="preserve">   fishing    </w:t>
      </w:r>
      <w:r>
        <w:t xml:space="preserve">   swim    </w:t>
      </w:r>
      <w:r>
        <w:t xml:space="preserve">   watermelon    </w:t>
      </w:r>
      <w:r>
        <w:t xml:space="preserve">   icecream    </w:t>
      </w:r>
      <w:r>
        <w:t xml:space="preserve">   trampoline    </w:t>
      </w:r>
      <w:r>
        <w:t xml:space="preserve">   camping    </w:t>
      </w:r>
      <w:r>
        <w:t xml:space="preserve">   thunder    </w:t>
      </w:r>
      <w:r>
        <w:t xml:space="preserve">   rain    </w:t>
      </w:r>
      <w:r>
        <w:t xml:space="preserve">   vacation    </w:t>
      </w:r>
      <w:r>
        <w:t xml:space="preserve">   baseball    </w:t>
      </w:r>
      <w:r>
        <w:t xml:space="preserve">   beach    </w:t>
      </w:r>
      <w:r>
        <w:t xml:space="preserve">   summer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</dc:title>
  <dcterms:created xsi:type="dcterms:W3CDTF">2021-10-11T18:13:44Z</dcterms:created>
  <dcterms:modified xsi:type="dcterms:W3CDTF">2021-10-11T18:13:44Z</dcterms:modified>
</cp:coreProperties>
</file>