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Tanning    </w:t>
      </w:r>
      <w:r>
        <w:t xml:space="preserve">   Flip Flops    </w:t>
      </w:r>
      <w:r>
        <w:t xml:space="preserve">   Beach    </w:t>
      </w:r>
      <w:r>
        <w:t xml:space="preserve">   Tropical    </w:t>
      </w:r>
      <w:r>
        <w:t xml:space="preserve">   Surf    </w:t>
      </w:r>
      <w:r>
        <w:t xml:space="preserve">   Shorts    </w:t>
      </w:r>
      <w:r>
        <w:t xml:space="preserve">   Sun Glasses    </w:t>
      </w:r>
      <w:r>
        <w:t xml:space="preserve">   Parties    </w:t>
      </w:r>
      <w:r>
        <w:t xml:space="preserve">   Bathing Suits    </w:t>
      </w:r>
      <w:r>
        <w:t xml:space="preserve">   Swimming Trunks    </w:t>
      </w:r>
      <w:r>
        <w:t xml:space="preserve">   Sun    </w:t>
      </w:r>
      <w:r>
        <w:t xml:space="preserve">   Sun Screen    </w:t>
      </w:r>
      <w:r>
        <w:t xml:space="preserve">   Cook Out    </w:t>
      </w:r>
      <w:r>
        <w:t xml:space="preserve">   Cold Drinks    </w:t>
      </w:r>
      <w:r>
        <w:t xml:space="preserve">   Swimming    </w:t>
      </w:r>
      <w:r>
        <w:t xml:space="preserve">   Fishing    </w:t>
      </w:r>
      <w:r>
        <w:t xml:space="preserve">   Tailgate    </w:t>
      </w:r>
      <w:r>
        <w:t xml:space="preserve">   Bonfire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Fun!!!</dc:title>
  <dcterms:created xsi:type="dcterms:W3CDTF">2021-10-11T18:13:46Z</dcterms:created>
  <dcterms:modified xsi:type="dcterms:W3CDTF">2021-10-11T18:13:46Z</dcterms:modified>
</cp:coreProperties>
</file>