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Tubing    </w:t>
      </w:r>
      <w:r>
        <w:t xml:space="preserve">   Wakeboard    </w:t>
      </w:r>
      <w:r>
        <w:t xml:space="preserve">   Boat    </w:t>
      </w:r>
      <w:r>
        <w:t xml:space="preserve">   Games    </w:t>
      </w:r>
      <w:r>
        <w:t xml:space="preserve">   Watermelon    </w:t>
      </w:r>
      <w:r>
        <w:t xml:space="preserve">   Fishing    </w:t>
      </w:r>
      <w:r>
        <w:t xml:space="preserve">   Lake    </w:t>
      </w:r>
      <w:r>
        <w:t xml:space="preserve">   Sunshine    </w:t>
      </w:r>
      <w:r>
        <w:t xml:space="preserve">   Picnic    </w:t>
      </w:r>
      <w:r>
        <w:t xml:space="preserve">   Friends    </w:t>
      </w:r>
      <w:r>
        <w:t xml:space="preserve">   Popsicle    </w:t>
      </w:r>
      <w:r>
        <w:t xml:space="preserve">   Golf    </w:t>
      </w:r>
      <w:r>
        <w:t xml:space="preserve">   Swimming    </w:t>
      </w:r>
      <w:r>
        <w:t xml:space="preserve">   Camping    </w:t>
      </w:r>
      <w:r>
        <w:t xml:space="preserve">   Volleyball    </w:t>
      </w:r>
      <w:r>
        <w:t xml:space="preserve">   Baseball    </w:t>
      </w:r>
      <w:r>
        <w:t xml:space="preserve">   Vacation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Fun!</dc:title>
  <dcterms:created xsi:type="dcterms:W3CDTF">2021-10-11T18:13:48Z</dcterms:created>
  <dcterms:modified xsi:type="dcterms:W3CDTF">2021-10-11T18:13:48Z</dcterms:modified>
</cp:coreProperties>
</file>