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Fun    </w:t>
      </w:r>
      <w:r>
        <w:t xml:space="preserve">   Air Conditioner    </w:t>
      </w:r>
      <w:r>
        <w:t xml:space="preserve">   Outdoors    </w:t>
      </w:r>
      <w:r>
        <w:t xml:space="preserve">   Play    </w:t>
      </w:r>
      <w:r>
        <w:t xml:space="preserve">   Sun    </w:t>
      </w:r>
      <w:r>
        <w:t xml:space="preserve">   Summer    </w:t>
      </w:r>
      <w:r>
        <w:t xml:space="preserve">   No school    </w:t>
      </w:r>
      <w:r>
        <w:t xml:space="preserve">   Vacation    </w:t>
      </w:r>
      <w:r>
        <w:t xml:space="preserve">   Swimming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2021-10-11T18:13:53Z</dcterms:created>
  <dcterms:modified xsi:type="dcterms:W3CDTF">2021-10-11T18:13:53Z</dcterms:modified>
</cp:coreProperties>
</file>