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disney land    </w:t>
      </w:r>
      <w:r>
        <w:t xml:space="preserve">   sunshine    </w:t>
      </w:r>
      <w:r>
        <w:t xml:space="preserve">   movies    </w:t>
      </w:r>
      <w:r>
        <w:t xml:space="preserve">   staying up late    </w:t>
      </w:r>
      <w:r>
        <w:t xml:space="preserve">   friends    </w:t>
      </w:r>
      <w:r>
        <w:t xml:space="preserve">   family    </w:t>
      </w:r>
      <w:r>
        <w:t xml:space="preserve">   vacation    </w:t>
      </w:r>
      <w:r>
        <w:t xml:space="preserve">   travel    </w:t>
      </w:r>
      <w:r>
        <w:t xml:space="preserve">   heat    </w:t>
      </w:r>
      <w:r>
        <w:t xml:space="preserve">   summer    </w:t>
      </w:r>
      <w:r>
        <w:t xml:space="preserve">   camp    </w:t>
      </w:r>
      <w:r>
        <w:t xml:space="preserve">   smores    </w:t>
      </w:r>
      <w:r>
        <w:t xml:space="preserve">   campfire    </w:t>
      </w:r>
      <w:r>
        <w:t xml:space="preserve">   camping    </w:t>
      </w:r>
      <w:r>
        <w:t xml:space="preserve">   barbeque    </w:t>
      </w:r>
      <w:r>
        <w:t xml:space="preserve">   swimming    </w:t>
      </w:r>
      <w:r>
        <w:t xml:space="preserve">   biking    </w:t>
      </w:r>
      <w:r>
        <w:t xml:space="preserve">   starfish    </w:t>
      </w:r>
      <w:r>
        <w:t xml:space="preserve">   seashell    </w:t>
      </w:r>
      <w:r>
        <w:t xml:space="preserve">   ocean    </w:t>
      </w:r>
      <w:r>
        <w:t xml:space="preserve">   sand    </w:t>
      </w:r>
      <w:r>
        <w:t xml:space="preserve">   beach    </w:t>
      </w:r>
      <w:r>
        <w:t xml:space="preserve">   hershey park    </w:t>
      </w:r>
      <w:r>
        <w:t xml:space="preserve">   picnic    </w:t>
      </w:r>
      <w:r>
        <w:t xml:space="preserve">   schools out    </w:t>
      </w:r>
      <w:r>
        <w:t xml:space="preserve">   relaxing    </w:t>
      </w:r>
      <w:r>
        <w:t xml:space="preserve">   running    </w:t>
      </w:r>
      <w:r>
        <w:t xml:space="preserve">   sweat    </w:t>
      </w:r>
      <w:r>
        <w:t xml:space="preserve">   hot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2021-10-11T18:13:55Z</dcterms:created>
  <dcterms:modified xsi:type="dcterms:W3CDTF">2021-10-11T18:13:55Z</dcterms:modified>
</cp:coreProperties>
</file>