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Towels    </w:t>
      </w:r>
      <w:r>
        <w:t xml:space="preserve">   Pool    </w:t>
      </w:r>
      <w:r>
        <w:t xml:space="preserve">   Swimming    </w:t>
      </w:r>
      <w:r>
        <w:t xml:space="preserve">   Hot    </w:t>
      </w:r>
      <w:r>
        <w:t xml:space="preserve">   Outside    </w:t>
      </w:r>
      <w:r>
        <w:t xml:space="preserve">   Sunburn    </w:t>
      </w:r>
      <w:r>
        <w:t xml:space="preserve">   Friends    </w:t>
      </w:r>
      <w:r>
        <w:t xml:space="preserve">   Ball    </w:t>
      </w:r>
      <w:r>
        <w:t xml:space="preserve">   Beach    </w:t>
      </w:r>
      <w:r>
        <w:t xml:space="preserve">   Fun    </w:t>
      </w:r>
      <w:r>
        <w:t xml:space="preserve">   Icecream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2021-10-11T18:13:58Z</dcterms:created>
  <dcterms:modified xsi:type="dcterms:W3CDTF">2021-10-11T18:13:58Z</dcterms:modified>
</cp:coreProperties>
</file>