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amusement parks    </w:t>
      </w:r>
      <w:r>
        <w:t xml:space="preserve">   baseball    </w:t>
      </w:r>
      <w:r>
        <w:t xml:space="preserve">   bonfires    </w:t>
      </w:r>
      <w:r>
        <w:t xml:space="preserve">   camping    </w:t>
      </w:r>
      <w:r>
        <w:t xml:space="preserve">   concerts    </w:t>
      </w:r>
      <w:r>
        <w:t xml:space="preserve">   fairs    </w:t>
      </w:r>
      <w:r>
        <w:t xml:space="preserve">   fireworks    </w:t>
      </w:r>
      <w:r>
        <w:t xml:space="preserve">   Independence Day    </w:t>
      </w:r>
      <w:r>
        <w:t xml:space="preserve">   lemonade    </w:t>
      </w:r>
      <w:r>
        <w:t xml:space="preserve">   movies    </w:t>
      </w:r>
      <w:r>
        <w:t xml:space="preserve">   parades    </w:t>
      </w:r>
      <w:r>
        <w:t xml:space="preserve">   picnics    </w:t>
      </w:r>
      <w:r>
        <w:t xml:space="preserve">   popsicle    </w:t>
      </w:r>
      <w:r>
        <w:t xml:space="preserve">   softball    </w:t>
      </w:r>
      <w:r>
        <w:t xml:space="preserve">   summer school    </w:t>
      </w:r>
      <w:r>
        <w:t xml:space="preserve">   swimming    </w:t>
      </w:r>
      <w:r>
        <w:t xml:space="preserve">   trips    </w:t>
      </w:r>
      <w:r>
        <w:t xml:space="preserve">   vacation    </w:t>
      </w:r>
      <w:r>
        <w:t xml:space="preserve">   water parks    </w:t>
      </w:r>
      <w:r>
        <w:t xml:space="preserve">   Wisconsin Dells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2021-10-11T18:14:00Z</dcterms:created>
  <dcterms:modified xsi:type="dcterms:W3CDTF">2021-10-11T18:14:00Z</dcterms:modified>
</cp:coreProperties>
</file>