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Beachball    </w:t>
      </w:r>
      <w:r>
        <w:t xml:space="preserve">   Flip Flops    </w:t>
      </w:r>
      <w:r>
        <w:t xml:space="preserve">   Ice cream    </w:t>
      </w:r>
      <w:r>
        <w:t xml:space="preserve">   Inner Tube    </w:t>
      </w:r>
      <w:r>
        <w:t xml:space="preserve">   Popsicle    </w:t>
      </w:r>
      <w:r>
        <w:t xml:space="preserve">   Sand    </w:t>
      </w:r>
      <w:r>
        <w:t xml:space="preserve">   Summer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Swimsuit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2021-10-11T18:14:03Z</dcterms:created>
  <dcterms:modified xsi:type="dcterms:W3CDTF">2021-10-11T18:14:03Z</dcterms:modified>
</cp:coreProperties>
</file>