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BEACH BALL    </w:t>
      </w:r>
      <w:r>
        <w:t xml:space="preserve">   CAMPFIRE    </w:t>
      </w:r>
      <w:r>
        <w:t xml:space="preserve">   CELEBRATE    </w:t>
      </w:r>
      <w:r>
        <w:t xml:space="preserve">   COOK OUTS    </w:t>
      </w:r>
      <w:r>
        <w:t xml:space="preserve">   FIREWORKS    </w:t>
      </w:r>
      <w:r>
        <w:t xml:space="preserve">   GEORGIA    </w:t>
      </w:r>
      <w:r>
        <w:t xml:space="preserve">   ICE CREAM    </w:t>
      </w:r>
      <w:r>
        <w:t xml:space="preserve">   JACKSONVILLE ZOO    </w:t>
      </w:r>
      <w:r>
        <w:t xml:space="preserve">   JEKYLL ISLAND    </w:t>
      </w:r>
      <w:r>
        <w:t xml:space="preserve">   RAINBOWS    </w:t>
      </w:r>
      <w:r>
        <w:t xml:space="preserve">   ST SIMONS    </w:t>
      </w:r>
      <w:r>
        <w:t xml:space="preserve">   SUNTAN    </w:t>
      </w:r>
      <w:r>
        <w:t xml:space="preserve">   TATTERSALL    </w:t>
      </w:r>
      <w:r>
        <w:t xml:space="preserve">   TYBEE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2021-10-11T18:15:10Z</dcterms:created>
  <dcterms:modified xsi:type="dcterms:W3CDTF">2021-10-11T18:15:10Z</dcterms:modified>
</cp:coreProperties>
</file>