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LEISURE     </w:t>
      </w:r>
      <w:r>
        <w:t xml:space="preserve">   POOLSIDE    </w:t>
      </w:r>
      <w:r>
        <w:t xml:space="preserve">   MEMORIES    </w:t>
      </w:r>
      <w:r>
        <w:t xml:space="preserve">   SUNGLASSES    </w:t>
      </w:r>
      <w:r>
        <w:t xml:space="preserve">   LEMONADE    </w:t>
      </w:r>
      <w:r>
        <w:t xml:space="preserve">   SUN    </w:t>
      </w:r>
      <w:r>
        <w:t xml:space="preserve">   BEACH    </w:t>
      </w:r>
      <w:r>
        <w:t xml:space="preserve">   VACATIONS    </w:t>
      </w:r>
      <w:r>
        <w:t xml:space="preserve">   WEEKENDS    </w:t>
      </w:r>
      <w:r>
        <w:t xml:space="preserve">   HOT    </w:t>
      </w:r>
      <w:r>
        <w:t xml:space="preserve">   ICE CREAM     </w:t>
      </w:r>
      <w:r>
        <w:t xml:space="preserve">   JULY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2021-10-11T18:14:14Z</dcterms:created>
  <dcterms:modified xsi:type="dcterms:W3CDTF">2021-10-11T18:14:14Z</dcterms:modified>
</cp:coreProperties>
</file>