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beach parties    </w:t>
      </w:r>
      <w:r>
        <w:t xml:space="preserve">   blankets    </w:t>
      </w:r>
      <w:r>
        <w:t xml:space="preserve">   books    </w:t>
      </w:r>
      <w:r>
        <w:t xml:space="preserve">   bucket    </w:t>
      </w:r>
      <w:r>
        <w:t xml:space="preserve">   chips    </w:t>
      </w:r>
      <w:r>
        <w:t xml:space="preserve">   fish    </w:t>
      </w:r>
      <w:r>
        <w:t xml:space="preserve">   floating    </w:t>
      </w:r>
      <w:r>
        <w:t xml:space="preserve">   frisbee    </w:t>
      </w:r>
      <w:r>
        <w:t xml:space="preserve">   hot dogs    </w:t>
      </w:r>
      <w:r>
        <w:t xml:space="preserve">   ice cream    </w:t>
      </w:r>
      <w:r>
        <w:t xml:space="preserve">   peaches    </w:t>
      </w:r>
      <w:r>
        <w:t xml:space="preserve">   popsicles    </w:t>
      </w:r>
      <w:r>
        <w:t xml:space="preserve">   reading    </w:t>
      </w:r>
      <w:r>
        <w:t xml:space="preserve">   sail boats    </w:t>
      </w:r>
      <w:r>
        <w:t xml:space="preserve">   sharks    </w:t>
      </w:r>
      <w:r>
        <w:t xml:space="preserve">   shells    </w:t>
      </w:r>
      <w:r>
        <w:t xml:space="preserve">   soda    </w:t>
      </w:r>
      <w:r>
        <w:t xml:space="preserve">   sun glasses    </w:t>
      </w:r>
      <w:r>
        <w:t xml:space="preserve">   sunscreen    </w:t>
      </w:r>
      <w:r>
        <w:t xml:space="preserve">   surfing    </w:t>
      </w:r>
      <w:r>
        <w:t xml:space="preserve">   swimming    </w:t>
      </w:r>
      <w:r>
        <w:t xml:space="preserve">   taffy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2021-10-11T18:14:16Z</dcterms:created>
  <dcterms:modified xsi:type="dcterms:W3CDTF">2021-10-11T18:14:16Z</dcterms:modified>
</cp:coreProperties>
</file>