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, balloons,    </w:t>
      </w:r>
      <w:r>
        <w:t xml:space="preserve">   , football    </w:t>
      </w:r>
      <w:r>
        <w:t xml:space="preserve">   , basketball    </w:t>
      </w:r>
      <w:r>
        <w:t xml:space="preserve">   , camping    </w:t>
      </w:r>
      <w:r>
        <w:t xml:space="preserve">   , fishing    </w:t>
      </w:r>
      <w:r>
        <w:t xml:space="preserve">   , water ski    </w:t>
      </w:r>
      <w:r>
        <w:t xml:space="preserve">   , beach    </w:t>
      </w:r>
      <w:r>
        <w:t xml:space="preserve">   , friends    </w:t>
      </w:r>
      <w:r>
        <w:t xml:space="preserve">   , party    </w:t>
      </w:r>
      <w:r>
        <w:t xml:space="preserve">   , sunshine    </w:t>
      </w:r>
      <w:r>
        <w:t xml:space="preserve">   rollerskating    </w:t>
      </w:r>
      <w:r>
        <w:t xml:space="preserve">   , ice cream,    </w:t>
      </w:r>
      <w:r>
        <w:t xml:space="preserve">   , hamburgers    </w:t>
      </w:r>
      <w:r>
        <w:t xml:space="preserve">   hot dogs    </w:t>
      </w:r>
      <w:r>
        <w:t xml:space="preserve">   lemonade,    </w:t>
      </w:r>
      <w:r>
        <w:t xml:space="preserve">   watermelon,    </w:t>
      </w:r>
      <w:r>
        <w:t xml:space="preserve">   suntan,    </w:t>
      </w:r>
      <w:r>
        <w:t xml:space="preserve">   skateboard    </w:t>
      </w:r>
      <w:r>
        <w:t xml:space="preserve">   bike    </w:t>
      </w:r>
      <w:r>
        <w:t xml:space="preserve">   grilling,    </w:t>
      </w:r>
      <w:r>
        <w:t xml:space="preserve">   Swimming,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2021-10-11T18:15:13Z</dcterms:created>
  <dcterms:modified xsi:type="dcterms:W3CDTF">2021-10-11T18:15:13Z</dcterms:modified>
</cp:coreProperties>
</file>