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Barbeque    </w:t>
      </w:r>
      <w:r>
        <w:t xml:space="preserve">   Beach    </w:t>
      </w:r>
      <w:r>
        <w:t xml:space="preserve">   Beach Towel    </w:t>
      </w:r>
      <w:r>
        <w:t xml:space="preserve">   Camp    </w:t>
      </w:r>
      <w:r>
        <w:t xml:space="preserve">   Fun    </w:t>
      </w:r>
      <w:r>
        <w:t xml:space="preserve">   Hot    </w:t>
      </w:r>
      <w:r>
        <w:t xml:space="preserve">   Ice Cream    </w:t>
      </w:r>
      <w:r>
        <w:t xml:space="preserve">   Lemonade    </w:t>
      </w:r>
      <w:r>
        <w:t xml:space="preserve">   Lifeguard    </w:t>
      </w:r>
      <w:r>
        <w:t xml:space="preserve">   Picnic    </w:t>
      </w:r>
      <w:r>
        <w:t xml:space="preserve">   Pool    </w:t>
      </w:r>
      <w:r>
        <w:t xml:space="preserve">   Sand Castle    </w:t>
      </w:r>
      <w:r>
        <w:t xml:space="preserve">   Sandals    </w:t>
      </w:r>
      <w:r>
        <w:t xml:space="preserve">   Shorts    </w:t>
      </w:r>
      <w:r>
        <w:t xml:space="preserve">   Sunblock    </w:t>
      </w:r>
      <w:r>
        <w:t xml:space="preserve">   Surf    </w:t>
      </w:r>
      <w:r>
        <w:t xml:space="preserve">   Swimming    </w:t>
      </w:r>
      <w:r>
        <w:t xml:space="preserve">   Travel    </w:t>
      </w:r>
      <w:r>
        <w:t xml:space="preserve">   Vacation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</dc:title>
  <dcterms:created xsi:type="dcterms:W3CDTF">2021-10-11T18:15:15Z</dcterms:created>
  <dcterms:modified xsi:type="dcterms:W3CDTF">2021-10-11T18:15:15Z</dcterms:modified>
</cp:coreProperties>
</file>