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summer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Waterpark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flying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meal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lawn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'Rays'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sandy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ballpark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cooling from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afternoon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casual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citrus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backyard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vacationing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2021-10-11T18:14:03Z</dcterms:created>
  <dcterms:modified xsi:type="dcterms:W3CDTF">2021-10-11T18:14:03Z</dcterms:modified>
</cp:coreProperties>
</file>