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Goggles    </w:t>
      </w:r>
      <w:r>
        <w:t xml:space="preserve">   Swimwear    </w:t>
      </w:r>
      <w:r>
        <w:t xml:space="preserve">   Back to School    </w:t>
      </w:r>
      <w:r>
        <w:t xml:space="preserve">   Parties    </w:t>
      </w:r>
      <w:r>
        <w:t xml:space="preserve">   Friends    </w:t>
      </w:r>
      <w:r>
        <w:t xml:space="preserve">   Movie Nights    </w:t>
      </w:r>
      <w:r>
        <w:t xml:space="preserve">   Water Park    </w:t>
      </w:r>
      <w:r>
        <w:t xml:space="preserve">   Towels    </w:t>
      </w:r>
      <w:r>
        <w:t xml:space="preserve">   Sun    </w:t>
      </w:r>
      <w:r>
        <w:t xml:space="preserve">   Heat    </w:t>
      </w:r>
      <w:r>
        <w:t xml:space="preserve">   No School    </w:t>
      </w:r>
      <w:r>
        <w:t xml:space="preserve">   Vacation    </w:t>
      </w:r>
      <w:r>
        <w:t xml:space="preserve">   Beach    </w:t>
      </w:r>
      <w:r>
        <w:t xml:space="preserve">   Pools    </w:t>
      </w:r>
      <w:r>
        <w:t xml:space="preserve">   Beach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2021-10-11T18:14:22Z</dcterms:created>
  <dcterms:modified xsi:type="dcterms:W3CDTF">2021-10-11T18:14:22Z</dcterms:modified>
</cp:coreProperties>
</file>