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this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with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refreshing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motorcycles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out-of-town visitor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prevents burns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campfire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in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fish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behind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2021-10-11T18:14:08Z</dcterms:created>
  <dcterms:modified xsi:type="dcterms:W3CDTF">2021-10-11T18:14:08Z</dcterms:modified>
</cp:coreProperties>
</file>