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honey    </w:t>
      </w:r>
      <w:r>
        <w:t xml:space="preserve">   Community    </w:t>
      </w:r>
      <w:r>
        <w:t xml:space="preserve">   holidays    </w:t>
      </w:r>
      <w:r>
        <w:t xml:space="preserve">   water    </w:t>
      </w:r>
      <w:r>
        <w:t xml:space="preserve">   inline    </w:t>
      </w:r>
      <w:r>
        <w:t xml:space="preserve">   bicycle    </w:t>
      </w:r>
      <w:r>
        <w:t xml:space="preserve">   peaches    </w:t>
      </w:r>
      <w:r>
        <w:t xml:space="preserve">   corn    </w:t>
      </w:r>
      <w:r>
        <w:t xml:space="preserve">   lightening    </w:t>
      </w:r>
      <w:r>
        <w:t xml:space="preserve">   thunder    </w:t>
      </w:r>
      <w:r>
        <w:t xml:space="preserve">   heat    </w:t>
      </w:r>
      <w:r>
        <w:t xml:space="preserve">   jam    </w:t>
      </w:r>
      <w:r>
        <w:t xml:space="preserve">   pie    </w:t>
      </w:r>
      <w:r>
        <w:t xml:space="preserve">   berries    </w:t>
      </w:r>
      <w:r>
        <w:t xml:space="preserve">   art    </w:t>
      </w:r>
      <w:r>
        <w:t xml:space="preserve">   beach    </w:t>
      </w:r>
      <w:r>
        <w:t xml:space="preserve">   theatre    </w:t>
      </w:r>
      <w:r>
        <w:t xml:space="preserve">   golf    </w:t>
      </w:r>
      <w:r>
        <w:t xml:space="preserve">   camp    </w:t>
      </w:r>
      <w:r>
        <w:t xml:space="preserve">   comiccon    </w:t>
      </w:r>
      <w:r>
        <w:t xml:space="preserve">   ribfest    </w:t>
      </w:r>
      <w:r>
        <w:t xml:space="preserve">   jazz    </w:t>
      </w:r>
      <w:r>
        <w:t xml:space="preserve">   coast    </w:t>
      </w:r>
      <w:r>
        <w:t xml:space="preserve">   south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2021-10-11T18:13:39Z</dcterms:created>
  <dcterms:modified xsi:type="dcterms:W3CDTF">2021-10-11T18:13:39Z</dcterms:modified>
</cp:coreProperties>
</file>