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Baseball    </w:t>
      </w:r>
      <w:r>
        <w:t xml:space="preserve">   Vacation    </w:t>
      </w:r>
      <w:r>
        <w:t xml:space="preserve">   Too Cool For Drugs    </w:t>
      </w:r>
      <w:r>
        <w:t xml:space="preserve">   Swimming    </w:t>
      </w:r>
      <w:r>
        <w:t xml:space="preserve">   Sunglasses    </w:t>
      </w:r>
      <w:r>
        <w:t xml:space="preserve">   Sunblock    </w:t>
      </w:r>
      <w:r>
        <w:t xml:space="preserve">   Sunshine    </w:t>
      </w:r>
      <w:r>
        <w:t xml:space="preserve">   Summer Fun    </w:t>
      </w:r>
      <w:r>
        <w:t xml:space="preserve">   Sports    </w:t>
      </w:r>
      <w:r>
        <w:t xml:space="preserve">   Shells    </w:t>
      </w:r>
      <w:r>
        <w:t xml:space="preserve">   Say No Way    </w:t>
      </w:r>
      <w:r>
        <w:t xml:space="preserve">   Ninety Two Percent    </w:t>
      </w:r>
      <w:r>
        <w:t xml:space="preserve">   Music    </w:t>
      </w:r>
      <w:r>
        <w:t xml:space="preserve">   Most Don't    </w:t>
      </w:r>
      <w:r>
        <w:t xml:space="preserve">   Hiking    </w:t>
      </w:r>
      <w:r>
        <w:t xml:space="preserve">   Garden    </w:t>
      </w:r>
      <w:r>
        <w:t xml:space="preserve">   Fishing    </w:t>
      </w:r>
      <w:r>
        <w:t xml:space="preserve">   Exercise    </w:t>
      </w:r>
      <w:r>
        <w:t xml:space="preserve">   Drug Free    </w:t>
      </w:r>
      <w:r>
        <w:t xml:space="preserve">   Climbing Trees    </w:t>
      </w:r>
      <w:r>
        <w:t xml:space="preserve">   Charlotte County    </w:t>
      </w:r>
      <w:r>
        <w:t xml:space="preserve">   Camping    </w:t>
      </w:r>
      <w:r>
        <w:t xml:space="preserve">   Campfire    </w:t>
      </w:r>
      <w:r>
        <w:t xml:space="preserve">   Camp    </w:t>
      </w:r>
      <w:r>
        <w:t xml:space="preserve">   Breathe    </w:t>
      </w:r>
      <w:r>
        <w:t xml:space="preserve">   Biking    </w:t>
      </w:r>
      <w:r>
        <w:t xml:space="preserve">   Beach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2021-10-11T18:13:41Z</dcterms:created>
  <dcterms:modified xsi:type="dcterms:W3CDTF">2021-10-11T18:13:41Z</dcterms:modified>
</cp:coreProperties>
</file>