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hot dogs    </w:t>
      </w:r>
      <w:r>
        <w:t xml:space="preserve">   flip flops    </w:t>
      </w:r>
      <w:r>
        <w:t xml:space="preserve">   sandals    </w:t>
      </w:r>
      <w:r>
        <w:t xml:space="preserve">   sunflowers    </w:t>
      </w:r>
      <w:r>
        <w:t xml:space="preserve">   fireworks    </w:t>
      </w:r>
      <w:r>
        <w:t xml:space="preserve">   playground    </w:t>
      </w:r>
      <w:r>
        <w:t xml:space="preserve">   swimtrunks    </w:t>
      </w:r>
      <w:r>
        <w:t xml:space="preserve">   life guard    </w:t>
      </w:r>
      <w:r>
        <w:t xml:space="preserve">   sharks    </w:t>
      </w:r>
      <w:r>
        <w:t xml:space="preserve">   lemonade    </w:t>
      </w:r>
      <w:r>
        <w:t xml:space="preserve">   corn on the cob    </w:t>
      </w:r>
      <w:r>
        <w:t xml:space="preserve">   hamburger    </w:t>
      </w:r>
      <w:r>
        <w:t xml:space="preserve">   grill    </w:t>
      </w:r>
      <w:r>
        <w:t xml:space="preserve">   straw hat    </w:t>
      </w:r>
      <w:r>
        <w:t xml:space="preserve">   picnic    </w:t>
      </w:r>
      <w:r>
        <w:t xml:space="preserve">   sand    </w:t>
      </w:r>
      <w:r>
        <w:t xml:space="preserve">   icecreamcone    </w:t>
      </w:r>
      <w:r>
        <w:t xml:space="preserve">   popsicle    </w:t>
      </w:r>
      <w:r>
        <w:t xml:space="preserve">   fun    </w:t>
      </w:r>
      <w:r>
        <w:t xml:space="preserve">   splash    </w:t>
      </w:r>
      <w:r>
        <w:t xml:space="preserve">   surf    </w:t>
      </w:r>
      <w:r>
        <w:t xml:space="preserve">   swim    </w:t>
      </w:r>
      <w:r>
        <w:t xml:space="preserve">   pool    </w:t>
      </w:r>
      <w:r>
        <w:t xml:space="preserve">   beach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2021-10-11T18:13:47Z</dcterms:created>
  <dcterms:modified xsi:type="dcterms:W3CDTF">2021-10-11T18:13:47Z</dcterms:modified>
</cp:coreProperties>
</file>