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HOT    </w:t>
      </w:r>
      <w:r>
        <w:t xml:space="preserve">   LAUGHING    </w:t>
      </w:r>
      <w:r>
        <w:t xml:space="preserve">   NOSCHOOL    </w:t>
      </w:r>
      <w:r>
        <w:t xml:space="preserve">   FLIPFLOPS    </w:t>
      </w:r>
      <w:r>
        <w:t xml:space="preserve">   UMBRELLA    </w:t>
      </w:r>
      <w:r>
        <w:t xml:space="preserve">   SUNGLASSES    </w:t>
      </w:r>
      <w:r>
        <w:t xml:space="preserve">   MUSIC    </w:t>
      </w:r>
      <w:r>
        <w:t xml:space="preserve">   FRIENDS    </w:t>
      </w:r>
      <w:r>
        <w:t xml:space="preserve">   SWIMMING    </w:t>
      </w:r>
      <w:r>
        <w:t xml:space="preserve">   ICECREAM    </w:t>
      </w:r>
      <w:r>
        <w:t xml:space="preserve">   POPSICLE    </w:t>
      </w:r>
      <w:r>
        <w:t xml:space="preserve">   FUN    </w:t>
      </w:r>
      <w:r>
        <w:t xml:space="preserve">   SUNNY    </w:t>
      </w:r>
      <w:r>
        <w:t xml:space="preserve">   BEACH    </w:t>
      </w:r>
      <w:r>
        <w:t xml:space="preserve">   SUNSCREEN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Word Search </dc:title>
  <dcterms:created xsi:type="dcterms:W3CDTF">2021-10-11T18:14:01Z</dcterms:created>
  <dcterms:modified xsi:type="dcterms:W3CDTF">2021-10-11T18:14:01Z</dcterms:modified>
</cp:coreProperties>
</file>