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Amusement Park    </w:t>
      </w:r>
      <w:r>
        <w:t xml:space="preserve">   Barbecue    </w:t>
      </w:r>
      <w:r>
        <w:t xml:space="preserve">   Beach Blanket    </w:t>
      </w:r>
      <w:r>
        <w:t xml:space="preserve">   Bicycle    </w:t>
      </w:r>
      <w:r>
        <w:t xml:space="preserve">   Boating    </w:t>
      </w:r>
      <w:r>
        <w:t xml:space="preserve">   County Fair    </w:t>
      </w:r>
      <w:r>
        <w:t xml:space="preserve">   Fireflies    </w:t>
      </w:r>
      <w:r>
        <w:t xml:space="preserve">   Fireworks    </w:t>
      </w:r>
      <w:r>
        <w:t xml:space="preserve">   Fishing    </w:t>
      </w:r>
      <w:r>
        <w:t xml:space="preserve">   Hot Dog    </w:t>
      </w:r>
      <w:r>
        <w:t xml:space="preserve">   Ice Cream    </w:t>
      </w:r>
      <w:r>
        <w:t xml:space="preserve">   Independence    </w:t>
      </w:r>
      <w:r>
        <w:t xml:space="preserve">   Juneteenth    </w:t>
      </w:r>
      <w:r>
        <w:t xml:space="preserve">   Lake    </w:t>
      </w:r>
      <w:r>
        <w:t xml:space="preserve">   Lemonade    </w:t>
      </w:r>
      <w:r>
        <w:t xml:space="preserve">   Parade    </w:t>
      </w:r>
      <w:r>
        <w:t xml:space="preserve">   Picnic    </w:t>
      </w:r>
      <w:r>
        <w:t xml:space="preserve">   Pool    </w:t>
      </w:r>
      <w:r>
        <w:t xml:space="preserve">   Shorts    </w:t>
      </w:r>
      <w:r>
        <w:t xml:space="preserve">   Smores    </w:t>
      </w:r>
      <w:r>
        <w:t xml:space="preserve">   Splash    </w:t>
      </w:r>
      <w:r>
        <w:t xml:space="preserve">   Strawberry Pie    </w:t>
      </w:r>
      <w:r>
        <w:t xml:space="preserve">   Swimming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Word Search</dc:title>
  <dcterms:created xsi:type="dcterms:W3CDTF">2021-10-11T18:15:18Z</dcterms:created>
  <dcterms:modified xsi:type="dcterms:W3CDTF">2021-10-11T18:15:18Z</dcterms:modified>
</cp:coreProperties>
</file>