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ICE CREAM    </w:t>
      </w:r>
      <w:r>
        <w:t xml:space="preserve">   JULY FOURTH    </w:t>
      </w:r>
      <w:r>
        <w:t xml:space="preserve">   MUGGY    </w:t>
      </w:r>
      <w:r>
        <w:t xml:space="preserve">   VEGETABLE GARDEN    </w:t>
      </w:r>
      <w:r>
        <w:t xml:space="preserve">   TRAVEL    </w:t>
      </w:r>
      <w:r>
        <w:t xml:space="preserve">   TAN    </w:t>
      </w:r>
      <w:r>
        <w:t xml:space="preserve">   CLAMBAKE    </w:t>
      </w:r>
      <w:r>
        <w:t xml:space="preserve">   STEAKS    </w:t>
      </w:r>
      <w:r>
        <w:t xml:space="preserve">   SHORTS    </w:t>
      </w:r>
      <w:r>
        <w:t xml:space="preserve">   CAMPING    </w:t>
      </w:r>
      <w:r>
        <w:t xml:space="preserve">   BREEZY    </w:t>
      </w:r>
      <w:r>
        <w:t xml:space="preserve">   RELAX    </w:t>
      </w:r>
      <w:r>
        <w:t xml:space="preserve">   POPSICLES    </w:t>
      </w:r>
      <w:r>
        <w:t xml:space="preserve">   HOTDOGS    </w:t>
      </w:r>
      <w:r>
        <w:t xml:space="preserve">   POOL    </w:t>
      </w:r>
      <w:r>
        <w:t xml:space="preserve">   PLAYGROUND    </w:t>
      </w:r>
      <w:r>
        <w:t xml:space="preserve">   BATHING SUIT    </w:t>
      </w:r>
      <w:r>
        <w:t xml:space="preserve">   BASEBALL    </w:t>
      </w:r>
      <w:r>
        <w:t xml:space="preserve">   BAREFOOT    </w:t>
      </w:r>
      <w:r>
        <w:t xml:space="preserve">   BARBECUE    </w:t>
      </w:r>
      <w:r>
        <w:t xml:space="preserve">   AIR CONDITION    </w:t>
      </w:r>
      <w:r>
        <w:t xml:space="preserve">   BICYCLE    </w:t>
      </w:r>
      <w:r>
        <w:t xml:space="preserve">   SUNSCREEN    </w:t>
      </w:r>
      <w:r>
        <w:t xml:space="preserve">   STAYCATION    </w:t>
      </w:r>
      <w:r>
        <w:t xml:space="preserve">   PICNIC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 Word Search</dc:title>
  <dcterms:created xsi:type="dcterms:W3CDTF">2021-10-11T18:15:24Z</dcterms:created>
  <dcterms:modified xsi:type="dcterms:W3CDTF">2021-10-11T18:15:24Z</dcterms:modified>
</cp:coreProperties>
</file>