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Independence Day    </w:t>
      </w:r>
      <w:r>
        <w:t xml:space="preserve">   picnic    </w:t>
      </w:r>
      <w:r>
        <w:t xml:space="preserve">   bathing suit    </w:t>
      </w:r>
      <w:r>
        <w:t xml:space="preserve">   volleyball    </w:t>
      </w:r>
      <w:r>
        <w:t xml:space="preserve">   vacation    </w:t>
      </w:r>
      <w:r>
        <w:t xml:space="preserve">   tanning    </w:t>
      </w:r>
      <w:r>
        <w:t xml:space="preserve">   swimming pool    </w:t>
      </w:r>
      <w:r>
        <w:t xml:space="preserve">   surfing    </w:t>
      </w:r>
      <w:r>
        <w:t xml:space="preserve">   sunglasses    </w:t>
      </w:r>
      <w:r>
        <w:t xml:space="preserve">   sunshine    </w:t>
      </w:r>
      <w:r>
        <w:t xml:space="preserve">   sunscreen    </w:t>
      </w:r>
      <w:r>
        <w:t xml:space="preserve">   lawn mowing    </w:t>
      </w:r>
      <w:r>
        <w:t xml:space="preserve">   lemonade    </w:t>
      </w:r>
      <w:r>
        <w:t xml:space="preserve">   iced tea    </w:t>
      </w:r>
      <w:r>
        <w:t xml:space="preserve">   heat    </w:t>
      </w:r>
      <w:r>
        <w:t xml:space="preserve">   humidity    </w:t>
      </w:r>
      <w:r>
        <w:t xml:space="preserve">   flower garden    </w:t>
      </w:r>
      <w:r>
        <w:t xml:space="preserve">   flip flops    </w:t>
      </w:r>
      <w:r>
        <w:t xml:space="preserve">   fishing    </w:t>
      </w:r>
      <w:r>
        <w:t xml:space="preserve">   carnival    </w:t>
      </w:r>
      <w:r>
        <w:t xml:space="preserve">   butterflies    </w:t>
      </w:r>
      <w:r>
        <w:t xml:space="preserve">   beach    </w:t>
      </w:r>
      <w:r>
        <w:t xml:space="preserve">   baseball game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Word Search</dc:title>
  <dcterms:created xsi:type="dcterms:W3CDTF">2021-10-11T18:14:24Z</dcterms:created>
  <dcterms:modified xsi:type="dcterms:W3CDTF">2021-10-11T18:14:24Z</dcterms:modified>
</cp:coreProperties>
</file>