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shades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shore of a body of water, especially when sandy or pebbly.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'Sleeping under the stars.'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usually warmest season of the year, occurring between spring and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fruit of this plant, having a hard green rind and sweet watery pink or reddish inside.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artical of clothing used to go swimming.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excrete perspiration through the pores in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brown by exposure to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smooth, sweet, cold food prepared from a frozen mixture of milk products and flavorings, and eaten as a snack or dessert.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of enjoyment, amusement, or pleasure.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</dc:title>
  <dcterms:created xsi:type="dcterms:W3CDTF">2021-10-11T18:14:10Z</dcterms:created>
  <dcterms:modified xsi:type="dcterms:W3CDTF">2021-10-11T18:14:10Z</dcterms:modified>
</cp:coreProperties>
</file>