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sing out loud    </w:t>
      </w:r>
      <w:r>
        <w:t xml:space="preserve">   help a neighbor    </w:t>
      </w:r>
      <w:r>
        <w:t xml:space="preserve">   be kind to everyone    </w:t>
      </w:r>
      <w:r>
        <w:t xml:space="preserve">   mark it up with chalk    </w:t>
      </w:r>
      <w:r>
        <w:t xml:space="preserve">   watch the grass grow    </w:t>
      </w:r>
      <w:r>
        <w:t xml:space="preserve">   camp    </w:t>
      </w:r>
      <w:r>
        <w:t xml:space="preserve">   hike    </w:t>
      </w:r>
      <w:r>
        <w:t xml:space="preserve">   be a friend    </w:t>
      </w:r>
      <w:r>
        <w:t xml:space="preserve">   make a friend    </w:t>
      </w:r>
      <w:r>
        <w:t xml:space="preserve">   call a friend to play with    </w:t>
      </w:r>
      <w:r>
        <w:t xml:space="preserve">   mow the lawn    </w:t>
      </w:r>
      <w:r>
        <w:t xml:space="preserve">   kick ball    </w:t>
      </w:r>
      <w:r>
        <w:t xml:space="preserve">   running    </w:t>
      </w:r>
      <w:r>
        <w:t xml:space="preserve">   bike riding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2021-10-11T18:14:02Z</dcterms:created>
  <dcterms:modified xsi:type="dcterms:W3CDTF">2021-10-11T18:14:02Z</dcterms:modified>
</cp:coreProperties>
</file>