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sweaty    </w:t>
      </w:r>
      <w:r>
        <w:t xml:space="preserve">   barbeque    </w:t>
      </w:r>
      <w:r>
        <w:t xml:space="preserve">   watermelon    </w:t>
      </w:r>
      <w:r>
        <w:t xml:space="preserve">   picnic    </w:t>
      </w:r>
      <w:r>
        <w:t xml:space="preserve">   sunscreen    </w:t>
      </w:r>
      <w:r>
        <w:t xml:space="preserve">   popsicle    </w:t>
      </w:r>
      <w:r>
        <w:t xml:space="preserve">   lemonade    </w:t>
      </w:r>
      <w:r>
        <w:t xml:space="preserve">   pool    </w:t>
      </w:r>
      <w:r>
        <w:t xml:space="preserve">   camping    </w:t>
      </w:r>
      <w:r>
        <w:t xml:space="preserve">   vacation    </w:t>
      </w:r>
      <w:r>
        <w:t xml:space="preserve">   flipflops    </w:t>
      </w:r>
      <w:r>
        <w:t xml:space="preserve">   sun glasses    </w:t>
      </w:r>
      <w:r>
        <w:t xml:space="preserve">   waves    </w:t>
      </w:r>
      <w:r>
        <w:t xml:space="preserve">   swim    </w:t>
      </w:r>
      <w:r>
        <w:t xml:space="preserve">   sun    </w:t>
      </w:r>
      <w:r>
        <w:t xml:space="preserve">   bubbles    </w:t>
      </w:r>
      <w:r>
        <w:t xml:space="preserve">   sandcastle    </w:t>
      </w:r>
      <w:r>
        <w:t xml:space="preserve">   beachball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2021-10-11T18:14:10Z</dcterms:created>
  <dcterms:modified xsi:type="dcterms:W3CDTF">2021-10-11T18:14:10Z</dcterms:modified>
</cp:coreProperties>
</file>