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(Harder)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Flip Flops    </w:t>
      </w:r>
      <w:r>
        <w:t xml:space="preserve">   Sneakers    </w:t>
      </w:r>
      <w:r>
        <w:t xml:space="preserve">   Dive Board    </w:t>
      </w:r>
      <w:r>
        <w:t xml:space="preserve">   Garage Sale    </w:t>
      </w:r>
      <w:r>
        <w:t xml:space="preserve">   Swimming Pool    </w:t>
      </w:r>
      <w:r>
        <w:t xml:space="preserve">   Beachball    </w:t>
      </w:r>
      <w:r>
        <w:t xml:space="preserve">   Summer    </w:t>
      </w:r>
      <w:r>
        <w:t xml:space="preserve">   Barbeque    </w:t>
      </w:r>
      <w:r>
        <w:t xml:space="preserve">   Watermelon    </w:t>
      </w:r>
      <w:r>
        <w:t xml:space="preserve">   Boating    </w:t>
      </w:r>
      <w:r>
        <w:t xml:space="preserve">   Surfboard    </w:t>
      </w:r>
      <w:r>
        <w:t xml:space="preserve">   Sandcastle    </w:t>
      </w:r>
      <w:r>
        <w:t xml:space="preserve">   Popsicles    </w:t>
      </w:r>
      <w:r>
        <w:t xml:space="preserve">   Sunscreen    </w:t>
      </w:r>
      <w:r>
        <w:t xml:space="preserve">   Camping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(Harder)</dc:title>
  <dcterms:created xsi:type="dcterms:W3CDTF">2021-11-03T03:49:12Z</dcterms:created>
  <dcterms:modified xsi:type="dcterms:W3CDTF">2021-11-03T03:49:12Z</dcterms:modified>
</cp:coreProperties>
</file>