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Has Arrived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BASEBALL    </w:t>
      </w:r>
      <w:r>
        <w:t xml:space="preserve">   BEACH    </w:t>
      </w:r>
      <w:r>
        <w:t xml:space="preserve">   BOAT    </w:t>
      </w:r>
      <w:r>
        <w:t xml:space="preserve">   BURGERS    </w:t>
      </w:r>
      <w:r>
        <w:t xml:space="preserve">   CAMPING    </w:t>
      </w:r>
      <w:r>
        <w:t xml:space="preserve">   COOKOUT    </w:t>
      </w:r>
      <w:r>
        <w:t xml:space="preserve">   FAN    </w:t>
      </w:r>
      <w:r>
        <w:t xml:space="preserve">   FLIPFLOP    </w:t>
      </w:r>
      <w:r>
        <w:t xml:space="preserve">   FLOWERS    </w:t>
      </w:r>
      <w:r>
        <w:t xml:space="preserve">   FRIENDS    </w:t>
      </w:r>
      <w:r>
        <w:t xml:space="preserve">   FUN    </w:t>
      </w:r>
      <w:r>
        <w:t xml:space="preserve">   GARDENING    </w:t>
      </w:r>
      <w:r>
        <w:t xml:space="preserve">   GRASS    </w:t>
      </w:r>
      <w:r>
        <w:t xml:space="preserve">   HEAT    </w:t>
      </w:r>
      <w:r>
        <w:t xml:space="preserve">   HOTDOGS    </w:t>
      </w:r>
      <w:r>
        <w:t xml:space="preserve">   ICECREAM    </w:t>
      </w:r>
      <w:r>
        <w:t xml:space="preserve">   LEMONADE    </w:t>
      </w:r>
      <w:r>
        <w:t xml:space="preserve">   PICNIC    </w:t>
      </w:r>
      <w:r>
        <w:t xml:space="preserve">   POOL    </w:t>
      </w:r>
      <w:r>
        <w:t xml:space="preserve">   POPSICLE    </w:t>
      </w:r>
      <w:r>
        <w:t xml:space="preserve">   SAND    </w:t>
      </w:r>
      <w:r>
        <w:t xml:space="preserve">   SANDCASTLE    </w:t>
      </w:r>
      <w:r>
        <w:t xml:space="preserve">   SHORTS    </w:t>
      </w:r>
      <w:r>
        <w:t xml:space="preserve">   SUMMER    </w:t>
      </w:r>
      <w:r>
        <w:t xml:space="preserve">   SUN    </w:t>
      </w:r>
      <w:r>
        <w:t xml:space="preserve">   SWIMMING    </w:t>
      </w:r>
      <w:r>
        <w:t xml:space="preserve">   TAN    </w:t>
      </w:r>
      <w:r>
        <w:t xml:space="preserve">   TRAVEL    </w:t>
      </w:r>
      <w:r>
        <w:t xml:space="preserve">   WATERMELON    </w:t>
      </w:r>
      <w:r>
        <w:t xml:space="preserve">   WATERPARK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Has Arrived</dc:title>
  <dcterms:created xsi:type="dcterms:W3CDTF">2021-10-11T18:15:22Z</dcterms:created>
  <dcterms:modified xsi:type="dcterms:W3CDTF">2021-10-11T18:15:22Z</dcterms:modified>
</cp:coreProperties>
</file>