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Dehydration    </w:t>
      </w:r>
      <w:r>
        <w:t xml:space="preserve">   Sneezing    </w:t>
      </w:r>
      <w:r>
        <w:t xml:space="preserve">   Allergy    </w:t>
      </w:r>
      <w:r>
        <w:t xml:space="preserve">   First Aid    </w:t>
      </w:r>
      <w:r>
        <w:t xml:space="preserve">   Relax    </w:t>
      </w:r>
      <w:r>
        <w:t xml:space="preserve">   Hat    </w:t>
      </w:r>
      <w:r>
        <w:t xml:space="preserve">   UV Rays    </w:t>
      </w:r>
      <w:r>
        <w:t xml:space="preserve">   Swimming    </w:t>
      </w:r>
      <w:r>
        <w:t xml:space="preserve">   Heat Stroke    </w:t>
      </w:r>
      <w:r>
        <w:t xml:space="preserve">   Walk    </w:t>
      </w:r>
      <w:r>
        <w:t xml:space="preserve">   Exercise    </w:t>
      </w:r>
      <w:r>
        <w:t xml:space="preserve">   Outside    </w:t>
      </w:r>
      <w:r>
        <w:t xml:space="preserve">   Bug Bite    </w:t>
      </w:r>
      <w:r>
        <w:t xml:space="preserve">   Pollen    </w:t>
      </w:r>
      <w:r>
        <w:t xml:space="preserve">   SPF    </w:t>
      </w:r>
      <w:r>
        <w:t xml:space="preserve">   Diet    </w:t>
      </w:r>
      <w:r>
        <w:t xml:space="preserve">   Shade    </w:t>
      </w:r>
      <w:r>
        <w:t xml:space="preserve">   Sleep    </w:t>
      </w:r>
      <w:r>
        <w:t xml:space="preserve">   Water    </w:t>
      </w:r>
      <w:r>
        <w:t xml:space="preserve">   Insect Repellent    </w:t>
      </w:r>
      <w:r>
        <w:t xml:space="preserve">   Sunglasses    </w:t>
      </w:r>
      <w:r>
        <w:t xml:space="preserve">   Suncream    </w:t>
      </w:r>
      <w:r>
        <w:t xml:space="preserve">   Hayfever    </w:t>
      </w:r>
      <w:r>
        <w:t xml:space="preserve">   Hydration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Health </dc:title>
  <dcterms:created xsi:type="dcterms:W3CDTF">2021-10-11T18:15:27Z</dcterms:created>
  <dcterms:modified xsi:type="dcterms:W3CDTF">2021-10-11T18:15:27Z</dcterms:modified>
</cp:coreProperties>
</file>