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Health Hazard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should you put on your skin that will provide you with UVB and UVA protection?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health hazard displays symptoms of severe headache, dry skin, and decreased sweating?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something you can drink a lot of, if you plan on spending a lot of time in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Skin redness and blistering are symptoms of which health hazard?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Increased thirst and sweating are symptoms of which health hazard?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Wearing sunglasses and using eye lubricants when needed, are ways of helping to prevent which health hazard?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health hazard displays a symptom of unusual skin growth, and a person could benefit from regular self-exams?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Warming up before and cooling down afterwards, are ways of helping prevent which health hazard?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Watching over each other and swimming where there is a lifeguard, are ways of prevention for which health hazard?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Painful cramps that may go away by sipping water slowly, describe which health hazard?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Health Hazard Awareness</dc:title>
  <dcterms:created xsi:type="dcterms:W3CDTF">2021-10-11T18:14:19Z</dcterms:created>
  <dcterms:modified xsi:type="dcterms:W3CDTF">2021-10-11T18:14:19Z</dcterms:modified>
</cp:coreProperties>
</file>