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Health Hazards</w:t>
      </w:r>
    </w:p>
    <w:p>
      <w:pPr>
        <w:pStyle w:val="Questions"/>
      </w:pPr>
      <w:r>
        <w:t xml:space="preserve">1. UNBSURN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RAEODDIYHNT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OFDO ININGIOPSO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OODUTRO REJIUSNI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SURNB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HATE TSORKE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MRSMEWSI 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SNICET IBSET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NOUPOSSOI NLAPST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WEFORKRI SPISMAH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Health Hazards</dc:title>
  <dcterms:created xsi:type="dcterms:W3CDTF">2021-10-11T18:14:57Z</dcterms:created>
  <dcterms:modified xsi:type="dcterms:W3CDTF">2021-10-11T18:14:57Z</dcterms:modified>
</cp:coreProperties>
</file>