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Pollen Count    </w:t>
      </w:r>
      <w:r>
        <w:t xml:space="preserve">   Jetleg    </w:t>
      </w:r>
      <w:r>
        <w:t xml:space="preserve">   Friends    </w:t>
      </w:r>
      <w:r>
        <w:t xml:space="preserve">   Family    </w:t>
      </w:r>
      <w:r>
        <w:t xml:space="preserve">   BBQ    </w:t>
      </w:r>
      <w:r>
        <w:t xml:space="preserve">   Hayfever    </w:t>
      </w:r>
      <w:r>
        <w:t xml:space="preserve">   Holiday    </w:t>
      </w:r>
      <w:r>
        <w:t xml:space="preserve">   Hydrate    </w:t>
      </w:r>
      <w:r>
        <w:t xml:space="preserve">   Ice lollies    </w:t>
      </w:r>
      <w:r>
        <w:t xml:space="preserve">   Pimms    </w:t>
      </w:r>
      <w:r>
        <w:t xml:space="preserve">   Shades    </w:t>
      </w:r>
      <w:r>
        <w:t xml:space="preserve">   Sun stroke    </w:t>
      </w:r>
      <w:r>
        <w:t xml:space="preserve">   Suncream    </w:t>
      </w:r>
      <w:r>
        <w:t xml:space="preserve">   Swimming    </w:t>
      </w:r>
      <w:r>
        <w:t xml:space="preserve">   Vitamin 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Health </dc:title>
  <dcterms:created xsi:type="dcterms:W3CDTF">2021-10-11T18:14:29Z</dcterms:created>
  <dcterms:modified xsi:type="dcterms:W3CDTF">2021-10-11T18:14:29Z</dcterms:modified>
</cp:coreProperties>
</file>