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Heat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looses ______ and water when exercising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body loses too much water and salt, heat exhaustion may result. Signs of heat exhaustion include cool, moist skin, nausea, headache, dizziness, weakness and rapid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Houston Rocket player was the All-American of 2009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on this will keep you safe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athlete is also known as Dr.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Sweating causes a loss of body salts and fluids, which can lead to heat cramps. An individual suffering from muscle spasms or pain due to the heat should move to a cool area, rest and hydrate.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gives off _______________rays which can cause sunburn.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rash is caused  irritation to the skin from _____build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frequent _______ indoors or in the shade to keep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most serious type of heat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lots of this to keep you hydrated.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Heat Safety</dc:title>
  <dcterms:created xsi:type="dcterms:W3CDTF">2021-10-11T18:14:38Z</dcterms:created>
  <dcterms:modified xsi:type="dcterms:W3CDTF">2021-10-11T18:14:38Z</dcterms:modified>
</cp:coreProperties>
</file>