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GARDEN    </w:t>
      </w:r>
      <w:r>
        <w:t xml:space="preserve">   BIKES    </w:t>
      </w:r>
      <w:r>
        <w:t xml:space="preserve">   LAUGH    </w:t>
      </w:r>
      <w:r>
        <w:t xml:space="preserve">   BBQ    </w:t>
      </w:r>
      <w:r>
        <w:t xml:space="preserve">   SUN    </w:t>
      </w:r>
      <w:r>
        <w:t xml:space="preserve">   SPADE    </w:t>
      </w:r>
      <w:r>
        <w:t xml:space="preserve">   BUCKET    </w:t>
      </w:r>
      <w:r>
        <w:t xml:space="preserve">   GAMES    </w:t>
      </w:r>
      <w:r>
        <w:t xml:space="preserve">   PARK    </w:t>
      </w:r>
      <w:r>
        <w:t xml:space="preserve">   SEASIDE    </w:t>
      </w:r>
      <w:r>
        <w:t xml:space="preserve">   BEACH    </w:t>
      </w:r>
      <w:r>
        <w:t xml:space="preserve">   ICECREAM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 Fun</dc:title>
  <dcterms:created xsi:type="dcterms:W3CDTF">2021-10-11T18:15:04Z</dcterms:created>
  <dcterms:modified xsi:type="dcterms:W3CDTF">2021-10-11T18:15:04Z</dcterms:modified>
</cp:coreProperties>
</file>