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Sand    </w:t>
      </w:r>
      <w:r>
        <w:t xml:space="preserve">   Aeroplane    </w:t>
      </w:r>
      <w:r>
        <w:t xml:space="preserve">   Activites    </w:t>
      </w:r>
      <w:r>
        <w:t xml:space="preserve">   Food    </w:t>
      </w:r>
      <w:r>
        <w:t xml:space="preserve">   Family    </w:t>
      </w:r>
      <w:r>
        <w:t xml:space="preserve">   Fun    </w:t>
      </w:r>
      <w:r>
        <w:t xml:space="preserve">   Camping    </w:t>
      </w:r>
      <w:r>
        <w:t xml:space="preserve">   Belgium    </w:t>
      </w:r>
      <w:r>
        <w:t xml:space="preserve">   Barcelona    </w:t>
      </w:r>
      <w:r>
        <w:t xml:space="preserve">   Sea    </w:t>
      </w:r>
      <w:r>
        <w:t xml:space="preserve">   Beach    </w:t>
      </w:r>
      <w:r>
        <w:t xml:space="preserve">   Sun    </w:t>
      </w:r>
      <w:r>
        <w:t xml:space="preserve">   Suncream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Holidays</dc:title>
  <dcterms:created xsi:type="dcterms:W3CDTF">2021-10-11T18:14:53Z</dcterms:created>
  <dcterms:modified xsi:type="dcterms:W3CDTF">2021-10-11T18:14:53Z</dcterms:modified>
</cp:coreProperties>
</file>