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garden    </w:t>
      </w:r>
      <w:r>
        <w:t xml:space="preserve">   suncream    </w:t>
      </w:r>
      <w:r>
        <w:t xml:space="preserve">   parasol    </w:t>
      </w:r>
      <w:r>
        <w:t xml:space="preserve">   relax    </w:t>
      </w:r>
      <w:r>
        <w:t xml:space="preserve">   picnic    </w:t>
      </w:r>
      <w:r>
        <w:t xml:space="preserve">   sea    </w:t>
      </w:r>
      <w:r>
        <w:t xml:space="preserve">   sun    </w:t>
      </w:r>
      <w:r>
        <w:t xml:space="preserve">   flipflops    </w:t>
      </w:r>
      <w:r>
        <w:t xml:space="preserve">   shorts    </w:t>
      </w:r>
      <w:r>
        <w:t xml:space="preserve">   daytrips    </w:t>
      </w:r>
      <w:r>
        <w:t xml:space="preserve">   swimming    </w:t>
      </w:r>
      <w:r>
        <w:t xml:space="preserve">   icecream    </w:t>
      </w:r>
      <w:r>
        <w:t xml:space="preserve">   barbecue    </w:t>
      </w:r>
      <w:r>
        <w:t xml:space="preserve">   beach    </w:t>
      </w:r>
      <w:r>
        <w:t xml:space="preserve">   Summerholidays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2021-10-11T18:15:06Z</dcterms:created>
  <dcterms:modified xsi:type="dcterms:W3CDTF">2021-10-11T18:15:06Z</dcterms:modified>
</cp:coreProperties>
</file>