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Tennis    </w:t>
      </w:r>
      <w:r>
        <w:t xml:space="preserve">   Cricket    </w:t>
      </w:r>
      <w:r>
        <w:t xml:space="preserve">   Sport    </w:t>
      </w:r>
      <w:r>
        <w:t xml:space="preserve">   Sand    </w:t>
      </w:r>
      <w:r>
        <w:t xml:space="preserve">   Water    </w:t>
      </w:r>
      <w:r>
        <w:t xml:space="preserve">   Shade    </w:t>
      </w:r>
      <w:r>
        <w:t xml:space="preserve">   Sunscreen    </w:t>
      </w:r>
      <w:r>
        <w:t xml:space="preserve">   Sunny    </w:t>
      </w:r>
      <w:r>
        <w:t xml:space="preserve">   Suitcase    </w:t>
      </w:r>
      <w:r>
        <w:t xml:space="preserve">   Road trip    </w:t>
      </w:r>
      <w:r>
        <w:t xml:space="preserve">   Travel    </w:t>
      </w:r>
      <w:r>
        <w:t xml:space="preserve">   Holiday    </w:t>
      </w:r>
      <w:r>
        <w:t xml:space="preserve">   New Year    </w:t>
      </w:r>
      <w:r>
        <w:t xml:space="preserve">   Christmas    </w:t>
      </w:r>
      <w:r>
        <w:t xml:space="preserve">   Aircon    </w:t>
      </w:r>
      <w:r>
        <w:t xml:space="preserve">   Barbecue    </w:t>
      </w:r>
      <w:r>
        <w:t xml:space="preserve">   Pool    </w:t>
      </w:r>
      <w:r>
        <w:t xml:space="preserve">   Heat    </w:t>
      </w:r>
      <w:r>
        <w:t xml:space="preserve">   Icecream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2021-10-11T18:15:11Z</dcterms:created>
  <dcterms:modified xsi:type="dcterms:W3CDTF">2021-10-11T18:15:11Z</dcterms:modified>
</cp:coreProperties>
</file>