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Picnic    </w:t>
      </w:r>
      <w:r>
        <w:t xml:space="preserve">   Train    </w:t>
      </w:r>
      <w:r>
        <w:t xml:space="preserve">   Plane    </w:t>
      </w:r>
      <w:r>
        <w:t xml:space="preserve">   Car    </w:t>
      </w:r>
      <w:r>
        <w:t xml:space="preserve">   Bus    </w:t>
      </w:r>
      <w:r>
        <w:t xml:space="preserve">   Friends    </w:t>
      </w:r>
      <w:r>
        <w:t xml:space="preserve">   Family    </w:t>
      </w:r>
      <w:r>
        <w:t xml:space="preserve">   Travel    </w:t>
      </w:r>
      <w:r>
        <w:t xml:space="preserve">   Fun    </w:t>
      </w:r>
      <w:r>
        <w:t xml:space="preserve">   Play    </w:t>
      </w:r>
      <w:r>
        <w:t xml:space="preserve">   Lolly    </w:t>
      </w:r>
      <w:r>
        <w:t xml:space="preserve">   Hot    </w:t>
      </w:r>
      <w:r>
        <w:t xml:space="preserve">   Sky    </w:t>
      </w:r>
      <w:r>
        <w:t xml:space="preserve">   Sun    </w:t>
      </w:r>
      <w:r>
        <w:t xml:space="preserve">  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Holidays</dc:title>
  <dcterms:created xsi:type="dcterms:W3CDTF">2021-10-11T18:14:07Z</dcterms:created>
  <dcterms:modified xsi:type="dcterms:W3CDTF">2021-10-11T18:14:07Z</dcterms:modified>
</cp:coreProperties>
</file>