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AEROPLANE    </w:t>
      </w:r>
      <w:r>
        <w:t xml:space="preserve">   SUITCASE    </w:t>
      </w:r>
      <w:r>
        <w:t xml:space="preserve">   BEACHTOWEL    </w:t>
      </w:r>
      <w:r>
        <w:t xml:space="preserve">   FLIPFLOPS    </w:t>
      </w:r>
      <w:r>
        <w:t xml:space="preserve">   HEAT    </w:t>
      </w:r>
      <w:r>
        <w:t xml:space="preserve">   RELAXING    </w:t>
      </w:r>
      <w:r>
        <w:t xml:space="preserve">   SUNCREAM    </w:t>
      </w:r>
      <w:r>
        <w:t xml:space="preserve">   SUNFLOWERS    </w:t>
      </w:r>
      <w:r>
        <w:t xml:space="preserve">   SURFING    </w:t>
      </w:r>
      <w:r>
        <w:t xml:space="preserve">   SANDCASTLE    </w:t>
      </w:r>
      <w:r>
        <w:t xml:space="preserve">   HAT    </w:t>
      </w:r>
      <w:r>
        <w:t xml:space="preserve">   CARAVAN    </w:t>
      </w:r>
      <w:r>
        <w:t xml:space="preserve">   CAMPING    </w:t>
      </w:r>
      <w:r>
        <w:t xml:space="preserve">   PICNIC    </w:t>
      </w:r>
      <w:r>
        <w:t xml:space="preserve">   FISH AND CHIPS    </w:t>
      </w:r>
      <w:r>
        <w:t xml:space="preserve">   HOLIDAY    </w:t>
      </w:r>
      <w:r>
        <w:t xml:space="preserve">   ICECREAM    </w:t>
      </w:r>
      <w:r>
        <w:t xml:space="preserve">   SEA    </w:t>
      </w:r>
      <w:r>
        <w:t xml:space="preserve">   SUNSHINE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Holidays</dc:title>
  <dcterms:created xsi:type="dcterms:W3CDTF">2021-10-11T18:15:28Z</dcterms:created>
  <dcterms:modified xsi:type="dcterms:W3CDTF">2021-10-11T18:15:28Z</dcterms:modified>
</cp:coreProperties>
</file>