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Holidays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Hot    </w:t>
      </w:r>
      <w:r>
        <w:t xml:space="preserve">   Chilling    </w:t>
      </w:r>
      <w:r>
        <w:t xml:space="preserve">   Bike ride    </w:t>
      </w:r>
      <w:r>
        <w:t xml:space="preserve">   Masks    </w:t>
      </w:r>
      <w:r>
        <w:t xml:space="preserve">   COVID    </w:t>
      </w:r>
      <w:r>
        <w:t xml:space="preserve">   Games    </w:t>
      </w:r>
      <w:r>
        <w:t xml:space="preserve">   laughter    </w:t>
      </w:r>
      <w:r>
        <w:t xml:space="preserve">   Days out    </w:t>
      </w:r>
      <w:r>
        <w:t xml:space="preserve">   ice cream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Holidays </dc:title>
  <dcterms:created xsi:type="dcterms:W3CDTF">2021-10-11T18:15:30Z</dcterms:created>
  <dcterms:modified xsi:type="dcterms:W3CDTF">2021-10-11T18:15:30Z</dcterms:modified>
</cp:coreProperties>
</file>